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书名：武侠人生  金庸笔下的心灵与情怀</w:t>
      </w:r>
    </w:p>
    <w:p>
      <w:r>
        <w:t>作者：陈佐才著</w:t>
      </w:r>
    </w:p>
    <w:p>
      <w:r>
        <w:t>出版社：上海：上海人民出版社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武侠人生  金庸笔下的心灵与情怀 评论地址：https://www.jiaokey.com/book/detail/10665895.html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