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5傻瓜书 对照Photoshop 5.0.2中文版</w:t>
      </w:r>
    </w:p>
    <w:p>
      <w:r>
        <w:rPr>
          <w:rFonts w:ascii="宋体" w:hAnsi="宋体" w:eastAsia="宋体"/>
          <w:sz w:val="24"/>
        </w:rPr>
        <w:t>（美）（R.斯坦利）Robert Stanley著；王义豹编译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5傻瓜书 对照Photoshop 5.0.2中文版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（美）（R.斯坦利）Robert Stanley著；王义豹编译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本书出售、求购地址：https://www.jiaokey.com/book/detail/10667231.html</w:t>
      </w:r>
    </w:p>
    <w:p>
      <w:r>
        <w:t>更多相关图书推荐：https://www.jiaokey.com</w:t>
      </w:r>
    </w:p>
    <w:p>
      <w:r>
        <w:t>（美）（R.斯坦利）Robert Stanley著；王义豹编译 其他作品：https://www.jiaokey.com/tag/（美）（R.斯坦利）Robert Stanley著；王义豹编译.html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5傻瓜书 对照Photoshop 5.0.2中文版.html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