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书名：男儿有泪不轻弹</w:t>
      </w:r>
    </w:p>
    <w:p>
      <w:r>
        <w:t>作者：（&lt;font color=Red&gt;葡&lt;/font&gt;）路易斯·斯塔乌·蒙德罗（Luis de Sttau Monteiro）著；孙成敖，王锁瑛译</w:t>
      </w:r>
    </w:p>
    <w:p>
      <w:r>
        <w:t>出版社：石家庄:花山文艺出版社,1997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男儿有泪不轻弹 评论地址：https://www.jiaokey.com/book/detail/10667753.html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