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书名：易学与道教符号揭谜</w:t>
      </w:r>
    </w:p>
    <w:p>
      <w:r>
        <w:t>作者：詹石窗著</w:t>
      </w:r>
    </w:p>
    <w:p>
      <w:r>
        <w:t>出版社：北京:中国书店,2001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易学与道教符号揭谜 评论地址：https://www.jiaokey.com/book/detail/10668706.html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