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书名：电力系统新进展</w:t>
      </w:r>
    </w:p>
    <w:p>
      <w:r>
        <w:t>作者：郭永基编著</w:t>
      </w:r>
    </w:p>
    <w:p>
      <w:r>
        <w:t>出版社：北京：冶金工业出版社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电力系统新进展 评论地址：https://www.jiaokey.com/book/detail/10669010.html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