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认知方式·认知方式：一个人格维度的实验研究</w:t>
      </w:r>
    </w:p>
    <w:p>
      <w:r>
        <w:rPr>
          <w:rFonts w:ascii="宋体" w:hAnsi="宋体" w:eastAsia="宋体"/>
          <w:sz w:val="24"/>
        </w:rPr>
        <w:t>张厚粲  谢斯骏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认知方式·认知方式：一个人格维度的实验研究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张厚粲  谢斯骏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本书出售、求购地址：https://www.jiaokey.com/book/detail/10669286.html</w:t>
      </w:r>
    </w:p>
    <w:p>
      <w:r>
        <w:t>更多相关图书推荐：https://www.jiaokey.com</w:t>
      </w:r>
    </w:p>
    <w:p>
      <w:r>
        <w:t>张厚粲  谢斯骏 其他作品：https://www.jiaokey.com/tag/张厚粲  谢斯骏.html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关键词搜索：https://www.jiaokey.com/tag/认知方式·认知方式：一个人格维度的实验研究.html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