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单独飞翔 独身女性的生活 Single women in midlife</w:t>
      </w:r>
    </w:p>
    <w:p>
      <w:r>
        <w:rPr>
          <w:rFonts w:ascii="宋体" w:hAnsi="宋体" w:eastAsia="宋体"/>
          <w:sz w:val="24"/>
        </w:rPr>
        <w:t>（美）卡罗尔·M·安德森，苏珊·斯图沃特，桑娜·A·迪米迪安著；佳文等译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单独飞翔 独身女性的生活 Single women in midlife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（美）卡罗尔·M·安德森，苏珊·斯图沃特，桑娜·A·迪米迪安著；佳文等译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本书出售、求购地址：https://www.jiaokey.com/book/detail/10669303.html</w:t>
      </w:r>
    </w:p>
    <w:p>
      <w:r>
        <w:t>更多相关图书推荐：https://www.jiaokey.com</w:t>
      </w:r>
    </w:p>
    <w:p>
      <w:r>
        <w:t>（美）卡罗尔·M·安德森，苏珊·斯图沃特，桑娜·A·迪米迪安著；佳文等译 其他作品：https://www.jiaokey.com/tag/（美）卡罗尔·M·安德森，苏珊·斯图沃特，桑娜·A·迪米迪安著；佳文等译.html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关键词搜索：https://www.jiaokey.com/tag/单独飞翔 独身女性的生活 Single women in midlife.html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