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书名：合同·担保管理精要</w:t>
      </w:r>
    </w:p>
    <w:p>
      <w:r>
        <w:t>作者:（日）反町胜夫主编；（日本）LEC·东京法思株式会社编著</w:t>
      </w:r>
    </w:p>
    <w:p>
      <w:r>
        <w:t>出版社:上海：复旦大学出版社</w:t>
      </w:r>
    </w:p>
    <w:p>
      <w:r>
        <w:t>出版日期：1999</w:t>
      </w:r>
    </w:p>
    <w:p>
      <w:r>
        <w:t>总页数：258</w:t>
      </w:r>
    </w:p>
    <w:p>
      <w:r>
        <w:t>更多请访问教客网:www.jiaokey.com</w:t>
      </w:r>
    </w:p>
    <w:p>
      <w:r>
        <w:t>合同·担保管理精要评论地址：https://www.jiaokey.com/book/detail/10669757.html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