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书名：发展中国家的自由化  亚洲、拉丁美洲和非洲的制度和经济变迁</w:t>
      </w:r>
    </w:p>
    <w:p>
      <w:r>
        <w:t>作者：（智）亚历克斯·E.费尔南德斯·希尔贝尔托（Alex E.Fernandez Jilberto），（比）安德烈·莫门（Andre Mommen）主编；陈江生译</w:t>
      </w:r>
    </w:p>
    <w:p>
      <w:r>
        <w:t>出版社：北京：经济科学出版社</w:t>
      </w:r>
    </w:p>
    <w:p>
      <w:r>
        <w:t>出版日期：2000</w:t>
      </w:r>
    </w:p>
    <w:p>
      <w:r>
        <w:t>总页数：335</w:t>
      </w:r>
    </w:p>
    <w:p>
      <w:r>
        <w:t>更多请访问教客网: www.jiaokey.com</w:t>
      </w:r>
    </w:p>
    <w:p>
      <w:r>
        <w:t>发展中国家的自由化  亚洲、拉丁美洲和非洲的制度和经济变迁 评论地址：https://www.jiaokey.com/book/detail/10671112.html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