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书名：东山再起  投资界的不死鸟</w:t>
      </w:r>
    </w:p>
    <w:p>
      <w:r>
        <w:t>作者：（美）唐纳德·特朗普（Donald Trump），（美）凯特·波纳著；晓虞译</w:t>
      </w:r>
    </w:p>
    <w:p>
      <w:r>
        <w:t>出版社：南京市：江苏人民出版社</w:t>
      </w:r>
    </w:p>
    <w:p>
      <w:r>
        <w:t>出版日期：2000</w:t>
      </w:r>
    </w:p>
    <w:p>
      <w:r>
        <w:t>总页数：364</w:t>
      </w:r>
    </w:p>
    <w:p>
      <w:r>
        <w:t>更多请访问教客网: www.jiaokey.com</w:t>
      </w:r>
    </w:p>
    <w:p>
      <w:r>
        <w:t>东山再起  投资界的不死鸟 评论地址：https://www.jiaokey.com/book/detail/10672222.html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