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作者：曹汝成编著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组合数学 评论地址：https://www.jiaokey.com/book/detail/10672709.html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