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书名：婚姻与性保健</w:t>
      </w:r>
    </w:p>
    <w:p>
      <w:r>
        <w:t>作者：蒋素华编著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婚姻与性保健 评论地址：https://www.jiaokey.com/book/detail/10672970.html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