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书名：魏晋南北朝散文</w:t>
      </w:r>
    </w:p>
    <w:p>
      <w:r>
        <w:t>作者：曹明纲编著</w:t>
      </w:r>
    </w:p>
    <w:p>
      <w:r>
        <w:t>出版社：上海：上海书店出版社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魏晋南北朝散文 评论地址：https://www.jiaokey.com/book/detail/10673089.html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