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书名：孩子们的房间</w:t>
      </w:r>
    </w:p>
    <w:p>
      <w:r>
        <w:t>作者:（法）路易-勒内·德福雷（Louis-Rene des Forets）著；丁步洲译</w:t>
      </w:r>
    </w:p>
    <w:p>
      <w:r>
        <w:t>出版社:南京：译林出版社</w:t>
      </w:r>
    </w:p>
    <w:p>
      <w:r>
        <w:t>出版日期：1999</w:t>
      </w:r>
    </w:p>
    <w:p>
      <w:r>
        <w:t>总页数：218</w:t>
      </w:r>
    </w:p>
    <w:p>
      <w:r>
        <w:t>更多请访问教客网:www.jiaokey.com</w:t>
      </w:r>
    </w:p>
    <w:p>
      <w:r>
        <w:t>孩子们的房间评论地址：https://www.jiaokey.com/book/detail/10673200.html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