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小企业起步  开创和经营企业的智慧指南</w:t>
      </w:r>
    </w:p>
    <w:p>
      <w:r>
        <w:rPr>
          <w:rFonts w:ascii="宋体" w:hAnsi="宋体" w:eastAsia="宋体"/>
          <w:sz w:val="24"/>
        </w:rPr>
        <w:t>（美）鲍勃·亚当斯（Bob Adams）著；王庆玲，李正彪译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小企业起步  开创和经营企业的智慧指南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（美）鲍勃·亚当斯（Bob Adams）著；王庆玲，李正彪译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本书出售、求购地址：https://www.jiaokey.com/book/detail/10674239.html</w:t>
      </w:r>
    </w:p>
    <w:p>
      <w:r>
        <w:t>更多相关图书推荐：https://www.jiaokey.com</w:t>
      </w:r>
    </w:p>
    <w:p>
      <w:r>
        <w:t>（美）鲍勃·亚当斯（Bob Adams）著；王庆玲，李正彪译 其他作品：https://www.jiaokey.com/tag/（美）鲍勃·亚当斯（Bob Adams）著；王庆玲，李正彪译.html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关键词搜索：https://www.jiaokey.com/tag/小企业起步  开创和经营企业的智慧指南.html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