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书名：纵横天下  第四届中国名校大学生辩论邀请赛纪实</w:t>
      </w:r>
    </w:p>
    <w:p>
      <w:r>
        <w:t>作者：张德明主编</w:t>
      </w:r>
    </w:p>
    <w:p>
      <w:r>
        <w:t>出版社：上海：复旦大学出版社</w:t>
      </w:r>
    </w:p>
    <w:p>
      <w:r>
        <w:t>出版日期：1999</w:t>
      </w:r>
    </w:p>
    <w:p>
      <w:r>
        <w:t>总页数：505</w:t>
      </w:r>
    </w:p>
    <w:p>
      <w:r>
        <w:t>更多请访问教客网: www.jiaokey.com</w:t>
      </w:r>
    </w:p>
    <w:p>
      <w:r>
        <w:t>纵横天下  第四届中国名校大学生辩论邀请赛纪实 评论地址：https://www.jiaokey.com/book/detail/10674992.html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