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书名：中小学管理案例</w:t>
      </w:r>
    </w:p>
    <w:p>
      <w:r>
        <w:t>作者：周在人，刘朝章主编；国家教育委员会人事司组织编写</w:t>
      </w:r>
    </w:p>
    <w:p>
      <w:r>
        <w:t>出版社：北京：科学普及出版社</w:t>
      </w:r>
    </w:p>
    <w:p>
      <w:r>
        <w:t>出版日期：1997</w:t>
      </w:r>
    </w:p>
    <w:p>
      <w:r>
        <w:t>总页数：322</w:t>
      </w:r>
    </w:p>
    <w:p>
      <w:r>
        <w:t>更多请访问教客网: www.jiaokey.com</w:t>
      </w:r>
    </w:p>
    <w:p>
      <w:r>
        <w:t>中小学管理案例 评论地址：https://www.jiaokey.com/book/detail/10676705.html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