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路由器配置疑难解析</w:t>
      </w:r>
    </w:p>
    <w:p>
      <w:r>
        <w:rPr>
          <w:rFonts w:ascii="宋体" w:hAnsi="宋体" w:eastAsia="宋体"/>
          <w:sz w:val="24"/>
        </w:rPr>
        <w:t>莱波里  Lepore  科斯塔 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路由器配置疑难解析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莱波里  Lepore  科斯塔 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本书出售、求购地址：https://www.jiaokey.com/book/detail/10677404.html</w:t>
      </w:r>
    </w:p>
    <w:p>
      <w:r>
        <w:t>更多相关图书推荐：https://www.jiaokey.com</w:t>
      </w:r>
    </w:p>
    <w:p>
      <w:r>
        <w:t>莱波里  Lepore  科斯塔  Costa 其他作品：https://www.jiaokey.com/tag/莱波里  Lepore  科斯塔  Costa.html</w:t>
      </w:r>
    </w:p>
    <w:p>
      <w:r>
        <w:t>机械工业出版社 出版图书：https://www.jiaokey.com/tag/机械工业出版社.html</w:t>
      </w:r>
    </w:p>
    <w:p>
      <w:r>
        <w:t>关键词搜索：https://www.jiaokey.com/tag/Cisco 路由器配置疑难解析.html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