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书名：滋补中药保健菜谱</w:t>
      </w:r>
    </w:p>
    <w:p>
      <w:r>
        <w:t>作者：黄德燧编著</w:t>
      </w:r>
    </w:p>
    <w:p>
      <w:r>
        <w:t>出版社：北京：科学技术文献出版社；重庆分社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滋补中药保健菜谱 评论地址：https://www.jiaokey.com/book/detail/10678264.html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