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美国农业空间结构研究  兼论中国农业商品基地选建</w:t>
      </w:r>
    </w:p>
    <w:p>
      <w:r>
        <w:rPr>
          <w:rFonts w:ascii="宋体" w:hAnsi="宋体" w:eastAsia="宋体"/>
          <w:sz w:val="24"/>
        </w:rPr>
        <w:t>蒋长瑜，郑驰著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美国农业空间结构研究  兼论中国农业商品基地选建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蒋长瑜，郑驰著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本书出售、求购地址：https://www.jiaokey.com/book/detail/10679709.html</w:t>
      </w:r>
    </w:p>
    <w:p>
      <w:r>
        <w:t>更多相关图书推荐：https://www.jiaokey.com</w:t>
      </w:r>
    </w:p>
    <w:p>
      <w:r>
        <w:t>蒋长瑜，郑驰著 其他作品：https://www.jiaokey.com/tag/蒋长瑜，郑驰著.html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关键词搜索：https://www.jiaokey.com/tag/美国农业空间结构研究  兼论中国农业商品基地选建.html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