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书名：云南诗歌史略  赵藩《仿元遗山论诗绝句论滇诗六十首》笺释</w:t>
      </w:r>
    </w:p>
    <w:p>
      <w:r>
        <w:t>作者：蓝华增著</w:t>
      </w:r>
    </w:p>
    <w:p>
      <w:r>
        <w:t>出版社：昆明：云南人民出版社</w:t>
      </w:r>
    </w:p>
    <w:p>
      <w:r>
        <w:t>出版日期：1988.12</w:t>
      </w:r>
    </w:p>
    <w:p>
      <w:r>
        <w:t>总页数：299</w:t>
      </w:r>
    </w:p>
    <w:p>
      <w:r>
        <w:t>更多请访问教客网: www.jiaokey.com</w:t>
      </w:r>
    </w:p>
    <w:p>
      <w:r>
        <w:t>云南诗歌史略  赵藩《仿元遗山论诗绝句论滇诗六十首》笺释 评论地址：https://www.jiaokey.com/book/detail/10681202.html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