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书名：从分散到整体的世界史（4）——现代分册</w:t>
      </w:r>
    </w:p>
    <w:p>
      <w:r>
        <w:t>作者：高明振    唐希中</w:t>
      </w:r>
    </w:p>
    <w:p>
      <w:r>
        <w:t>出版社：湖南出版社</w:t>
      </w:r>
    </w:p>
    <w:p>
      <w:r>
        <w:t>出版日期：1990年07月第1版</w:t>
      </w:r>
    </w:p>
    <w:p>
      <w:r>
        <w:t>总页数：377</w:t>
      </w:r>
    </w:p>
    <w:p>
      <w:r>
        <w:t>更多请访问教客网: www.jiaokey.com</w:t>
      </w:r>
    </w:p>
    <w:p>
      <w:r>
        <w:t>从分散到整体的世界史（4）——现代分册 评论地址：https://www.jiaokey.com/book/detail/10681254.html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