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书名：文化特例  黔南瑶麓社区的人类学研究</w:t>
      </w:r>
    </w:p>
    <w:p>
      <w:r>
        <w:t>作者：彭兆荣等著</w:t>
      </w:r>
    </w:p>
    <w:p>
      <w:r>
        <w:t>出版社：贵阳:贵州人民出版社,1997.10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文化特例  黔南瑶麓社区的人类学研究 评论地址：https://www.jiaokey.com/book/detail/10681258.html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