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书名：残暴的普通人  希特勒贴身女秘书自述</w:t>
      </w:r>
    </w:p>
    <w:p>
      <w:r>
        <w:t>作者：（联邦德国）施罗德著；章琪译</w:t>
      </w:r>
    </w:p>
    <w:p>
      <w:r>
        <w:t>出版社：北京：农村读物出版社</w:t>
      </w:r>
    </w:p>
    <w:p>
      <w:r>
        <w:t>出版日期：1988.08</w:t>
      </w:r>
    </w:p>
    <w:p>
      <w:r>
        <w:t>总页数：221</w:t>
      </w:r>
    </w:p>
    <w:p>
      <w:r>
        <w:t>更多请访问教客网: www.jiaokey.com</w:t>
      </w:r>
    </w:p>
    <w:p>
      <w:r>
        <w:t>残暴的普通人  希特勒贴身女秘书自述 评论地址：https://www.jiaokey.com/book/detail/10682191.html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