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书名：抓批林批孔促林业生产</w:t>
      </w:r>
    </w:p>
    <w:p>
      <w:r>
        <w:t>作者：农林部林业局</w:t>
      </w:r>
    </w:p>
    <w:p>
      <w:r>
        <w:t>出版社：北京:农业出版社,1974.10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抓批林批孔促林业生产 评论地址：https://www.jiaokey.com/book/detail/10683227.html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