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书名：北京市高等教育自学考试用书  试用本  刑法学纲要</w:t>
      </w:r>
    </w:p>
    <w:p>
      <w:r>
        <w:t>作者：北京市高等教育自学考试委员会</w:t>
      </w:r>
    </w:p>
    <w:p>
      <w:r>
        <w:t>出版社：北京：华夏出版社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北京市高等教育自学考试用书  试用本  刑法学纲要 评论地址：https://www.jiaokey.com/book/detail/10683883.html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