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书名：专业审计研究</w:t>
      </w:r>
    </w:p>
    <w:p>
      <w:r>
        <w:t>作者：审计署审计科研所编</w:t>
      </w:r>
    </w:p>
    <w:p>
      <w:r>
        <w:t>出版社：北京：北京出版社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专业审计研究 评论地址：https://www.jiaokey.com/book/detail/10684176.html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