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书名：火的考验：美国南北战争及重建南部  （上册）_p403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火的考验：美国南北战争及重建南部  （上册）_p403 评论地址：https://www.jiaokey.com/book/detail/10685783.html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