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书名：八垧地</w:t>
      </w:r>
    </w:p>
    <w:p>
      <w:r>
        <w:t>作者：赵羽翔著</w:t>
      </w:r>
    </w:p>
    <w:p>
      <w:r>
        <w:t>出版社：宝文堂书店,1980.12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八垧地 评论地址：https://www.jiaokey.com/book/detail/10685914.html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