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杜诗修辞艺术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杜诗修辞艺术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本书出售、求购地址：https://www.jiaokey.com/book/detail/10686175.html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关键词搜索：https://www.jiaokey.com/tag/杜诗修辞艺术.html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