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关于改革问题  党中央、国务院和中央领导同志的部分论述</w:t>
      </w:r>
    </w:p>
    <w:p>
      <w:r>
        <w:rPr>
          <w:rFonts w:ascii="宋体" w:hAnsi="宋体" w:eastAsia="宋体"/>
          <w:sz w:val="24"/>
        </w:rPr>
        <w:t>红旗杂志社图书资料室编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关于改革问题  党中央、国务院和中央领导同志的部分论述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本书出售、求购地址：https://www.jiaokey.com/book/detail/10686258.html</w:t>
      </w:r>
    </w:p>
    <w:p>
      <w:r>
        <w:t>更多相关图书推荐：https://www.jiaokey.com</w:t>
      </w:r>
    </w:p>
    <w:p>
      <w:r>
        <w:t>红旗杂志社图书资料室编 其他作品：https://www.jiaokey.com/tag/红旗杂志社图书资料室编.html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关键词搜索：https://www.jiaokey.com/tag/关于改革问题  党中央、国务院和中央领导同志的部分论述.html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