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书名：集体企业审计</w:t>
      </w:r>
    </w:p>
    <w:p>
      <w:r>
        <w:t>作者：刘花果，杜瑞莲主编</w:t>
      </w:r>
    </w:p>
    <w:p>
      <w:r>
        <w:t>出版社：开封：河南大学出版社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集体企业审计 评论地址：https://www.jiaokey.com/book/detail/10686264.html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