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书名：楚辞今绎讲录</w:t>
      </w:r>
    </w:p>
    <w:p>
      <w:r>
        <w:t>作者：姜亮夫著</w:t>
      </w:r>
    </w:p>
    <w:p>
      <w:r>
        <w:t>出版社：北京:北京出版社,1981.10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楚辞今绎讲录 评论地址：https://www.jiaokey.com/book/detail/10686302.html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