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书名：楚天明珠  向现代化奋进的荆门</w:t>
      </w:r>
    </w:p>
    <w:p>
      <w:r>
        <w:t>作者：荆门市人民政府供稿</w:t>
      </w:r>
    </w:p>
    <w:p>
      <w:r>
        <w:t>出版社：北京：新华出版社</w:t>
      </w:r>
    </w:p>
    <w:p>
      <w:r>
        <w:t>出版日期：1993.09</w:t>
      </w:r>
    </w:p>
    <w:p>
      <w:r>
        <w:t>总页数：220</w:t>
      </w:r>
    </w:p>
    <w:p>
      <w:r>
        <w:t>更多请访问教客网: www.jiaokey.com</w:t>
      </w:r>
    </w:p>
    <w:p>
      <w:r>
        <w:t>楚天明珠  向现代化奋进的荆门 评论地址：https://www.jiaokey.com/book/detail/10686863.html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