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书名：怎样办理出口退税</w:t>
      </w:r>
    </w:p>
    <w:p>
      <w:r>
        <w:t>作者：严选晨主编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怎样办理出口退税 评论地址：https://www.jiaokey.com/book/detail/10687353.html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