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书名：西藏：边贸市场建设与个体私营经济发展</w:t>
      </w:r>
    </w:p>
    <w:p>
      <w:r>
        <w:t>作者：肖怀远，卓扎多基主编；西藏自治区工商行政管理局，西藏自治区经济社会发展研究中心编</w:t>
      </w:r>
    </w:p>
    <w:p>
      <w:r>
        <w:t>出版社：拉萨：西藏人民出版社</w:t>
      </w:r>
    </w:p>
    <w:p>
      <w:r>
        <w:t>出版日期：1994.03</w:t>
      </w:r>
    </w:p>
    <w:p>
      <w:r>
        <w:t>总页数：300</w:t>
      </w:r>
    </w:p>
    <w:p>
      <w:r>
        <w:t>更多请访问教客网: www.jiaokey.com</w:t>
      </w:r>
    </w:p>
    <w:p>
      <w:r>
        <w:t>西藏：边贸市场建设与个体私营经济发展 评论地址：https://www.jiaokey.com/book/detail/10687447.html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