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书名：受火加热炉燃烧区过热点分析</w:t>
      </w:r>
    </w:p>
    <w:p>
      <w:r>
        <w:t>作者：（美）泰尔穆（Talmor，E.）著；陆庆邦译</w:t>
      </w:r>
    </w:p>
    <w:p>
      <w:r>
        <w:t>出版社：烃加工出版社</w:t>
      </w:r>
    </w:p>
    <w:p>
      <w:r>
        <w:t>出版日期：1987.08</w:t>
      </w:r>
    </w:p>
    <w:p>
      <w:r>
        <w:t>总页数：176</w:t>
      </w:r>
    </w:p>
    <w:p>
      <w:r>
        <w:t>更多请访问教客网: www.jiaokey.com</w:t>
      </w:r>
    </w:p>
    <w:p>
      <w:r>
        <w:t>受火加热炉燃烧区过热点分析 评论地址：https://www.jiaokey.com/book/detail/10687593.html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