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书名：民族的苦难  民族的骄傲  抗日战争史新论</w:t>
      </w:r>
    </w:p>
    <w:p>
      <w:r>
        <w:t>作者：杨树标，梁敬明主编</w:t>
      </w:r>
    </w:p>
    <w:p>
      <w:r>
        <w:t>出版社：杭州：杭州大学出版社</w:t>
      </w:r>
    </w:p>
    <w:p>
      <w:r>
        <w:t>出版日期：1995.07</w:t>
      </w:r>
    </w:p>
    <w:p>
      <w:r>
        <w:t>总页数：313</w:t>
      </w:r>
    </w:p>
    <w:p>
      <w:r>
        <w:t>更多请访问教客网: www.jiaokey.com</w:t>
      </w:r>
    </w:p>
    <w:p>
      <w:r>
        <w:t>民族的苦难  民族的骄傲  抗日战争史新论 评论地址：https://www.jiaokey.com/book/detail/10687622.html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