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愤怒的俄罗斯  德国法西斯的克星</w:t>
      </w:r>
    </w:p>
    <w:p>
      <w:r>
        <w:rPr>
          <w:rFonts w:ascii="宋体" w:hAnsi="宋体" w:eastAsia="宋体"/>
          <w:sz w:val="24"/>
        </w:rPr>
        <w:t>安凌，王保庆著；张耀民责任编辑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愤怒的俄罗斯  德国法西斯的克星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安凌，王保庆著；张耀民责任编辑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本书出售、求购地址：https://www.jiaokey.com/book/detail/10688294.html</w:t>
      </w:r>
    </w:p>
    <w:p>
      <w:r>
        <w:t>更多相关图书推荐：https://www.jiaokey.com</w:t>
      </w:r>
    </w:p>
    <w:p>
      <w:r>
        <w:t>安凌，王保庆著；张耀民责任编辑 其他作品：https://www.jiaokey.com/tag/安凌，王保庆著；张耀民责任编辑.html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关键词搜索：https://www.jiaokey.com/tag/愤怒的俄罗斯  德国法西斯的克星.html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