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书名：爆炸焊接原理及工程应用</w:t>
      </w:r>
    </w:p>
    <w:p>
      <w:r>
        <w:t>作者：邵丙璜，张凯著</w:t>
      </w:r>
    </w:p>
    <w:p>
      <w:r>
        <w:t>出版社：大连：大连工学院出版社</w:t>
      </w:r>
    </w:p>
    <w:p>
      <w:r>
        <w:t>出版日期：1987.10</w:t>
      </w:r>
    </w:p>
    <w:p>
      <w:r>
        <w:t>总页数：387</w:t>
      </w:r>
    </w:p>
    <w:p>
      <w:r>
        <w:t>更多请访问教客网: www.jiaokey.com</w:t>
      </w:r>
    </w:p>
    <w:p>
      <w:r>
        <w:t>爆炸焊接原理及工程应用 评论地址：https://www.jiaokey.com/book/detail/10688550.html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