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书名：三兴集  中国“三兴杯”现代诗大奖赛获奖作品</w:t>
      </w:r>
    </w:p>
    <w:p>
      <w:r>
        <w:t>作者：李双和主编</w:t>
      </w:r>
    </w:p>
    <w:p>
      <w:r>
        <w:t>出版社：沈阳：春风文艺出版社</w:t>
      </w:r>
    </w:p>
    <w:p>
      <w:r>
        <w:t>出版日期：1989.12</w:t>
      </w:r>
    </w:p>
    <w:p>
      <w:r>
        <w:t>总页数：208</w:t>
      </w:r>
    </w:p>
    <w:p>
      <w:r>
        <w:t>更多请访问教客网: www.jiaokey.com</w:t>
      </w:r>
    </w:p>
    <w:p>
      <w:r>
        <w:t>三兴集  中国“三兴杯”现代诗大奖赛获奖作品 评论地址：https://www.jiaokey.com/book/detail/10688605.html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