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书名：一代风骚  毛泽东、周恩来、朱德、董必武、叶剑英、陈毅诗词赏析</w:t>
      </w:r>
    </w:p>
    <w:p>
      <w:r>
        <w:t>作者：孟庆文主编；周蒙等编</w:t>
      </w:r>
    </w:p>
    <w:p>
      <w:r>
        <w:t>出版社：乌鲁木齐：新疆人民出版社</w:t>
      </w:r>
    </w:p>
    <w:p>
      <w:r>
        <w:t>出版日期：1986.04</w:t>
      </w:r>
    </w:p>
    <w:p>
      <w:r>
        <w:t>总页数：320</w:t>
      </w:r>
    </w:p>
    <w:p>
      <w:r>
        <w:t>更多请访问教客网: www.jiaokey.com</w:t>
      </w:r>
    </w:p>
    <w:p>
      <w:r>
        <w:t>一代风骚  毛泽东、周恩来、朱德、董必武、叶剑英、陈毅诗词赏析 评论地址：https://www.jiaokey.com/book/detail/10688664.html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