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书名：古代天拓家西行足迹</w:t>
      </w:r>
    </w:p>
    <w:p>
      <w:r>
        <w:t>作者：马曼丽，樊保良编著</w:t>
      </w:r>
    </w:p>
    <w:p>
      <w:r>
        <w:t>出版社：西安：陕西人民出版社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古代天拓家西行足迹 评论地址：https://www.jiaokey.com/book/detail/10689165.html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