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书名：三国析群雄</w:t>
      </w:r>
    </w:p>
    <w:p>
      <w:r>
        <w:t>作者：静水，碧树编著</w:t>
      </w:r>
    </w:p>
    <w:p>
      <w:r>
        <w:t>出版社：上海：少年儿童出版社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三国析群雄 评论地址：https://www.jiaokey.com/book/detail/10689202.html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