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书名：上海城郊农村经济研究</w:t>
      </w:r>
    </w:p>
    <w:p>
      <w:r>
        <w:t>作者：孙仲彝等编</w:t>
      </w:r>
    </w:p>
    <w:p>
      <w:r>
        <w:t>出版社：上海：上海科学技术出版社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上海城郊农村经济研究 评论地址：https://www.jiaokey.com/book/detail/10690502.html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