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泛美航空公司发展史</w:t>
      </w:r>
    </w:p>
    <w:p>
      <w:r>
        <w:rPr>
          <w:rFonts w:ascii="宋体" w:hAnsi="宋体" w:eastAsia="宋体"/>
          <w:sz w:val="24"/>
        </w:rPr>
        <w:t>（美）特 纳（Turner，P.S.J.）著；宏 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泛美航空公司发展史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 纳（Turner，P.S.J.）著；宏 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本书出售、求购地址：https://www.jiaokey.com/book/detail/10690551.html</w:t>
      </w:r>
    </w:p>
    <w:p>
      <w:r>
        <w:t>更多相关图书推荐：https://www.jiaokey.com</w:t>
      </w:r>
    </w:p>
    <w:p>
      <w:r>
        <w:t>（美）特 纳（Turner，P.S.J.）著；宏 翔译 其他作品：https://www.jiaokey.com/tag/（美）特 纳（Turner，P.S.J.）著；宏 翔译.html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关键词搜索：https://www.jiaokey.com/tag/泛美航空公司发展史.html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