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当代铁路企业职工素质研究</w:t>
      </w:r>
    </w:p>
    <w:p>
      <w:r>
        <w:rPr>
          <w:rFonts w:ascii="宋体" w:hAnsi="宋体" w:eastAsia="宋体"/>
          <w:sz w:val="24"/>
        </w:rPr>
        <w:t>北京铁路局人事处等著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当代铁路企业职工素质研究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北京铁路局人事处等著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铁路员工-思想修养(学科: 研究) 思想修养-铁路员工(学科: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本书出售、求购地址：https://www.jiaokey.com/book/detail/10690783.html</w:t>
      </w:r>
    </w:p>
    <w:p>
      <w:r>
        <w:t>更多相关图书推荐：https://www.jiaokey.com</w:t>
      </w:r>
    </w:p>
    <w:p>
      <w:r>
        <w:t>北京铁路局人事处等著 其他作品：https://www.jiaokey.com/tag/北京铁路局人事处等著.html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关键词搜索：https://www.jiaokey.com/tag/铁路员工-思想修养(学科: 研究) 思想修养-铁路员工(学科: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