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生物科学参考资料  第19集</w:t>
      </w:r>
    </w:p>
    <w:p>
      <w:r>
        <w:rPr>
          <w:rFonts w:ascii="宋体" w:hAnsi="宋体" w:eastAsia="宋体"/>
          <w:sz w:val="24"/>
        </w:rPr>
        <w:t>王爱琳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生物科学参考资料  第19集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本书出售、求购地址：https://www.jiaokey.com/book/detail/10690793.html</w:t>
      </w:r>
    </w:p>
    <w:p>
      <w:r>
        <w:t>更多相关图书推荐：https://www.jiaokey.com</w:t>
      </w:r>
    </w:p>
    <w:p>
      <w:r>
        <w:t>王爱琳 其他作品：https://www.jiaokey.com/tag/王爱琳.html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关键词搜索：https://www.jiaokey.com/tag/生物科学参考资料  第19集.html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