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柜台内外  售货员与顾客</w:t>
      </w:r>
    </w:p>
    <w:p>
      <w:r>
        <w:rPr>
          <w:rFonts w:ascii="宋体" w:hAnsi="宋体" w:eastAsia="宋体"/>
          <w:sz w:val="24"/>
        </w:rPr>
        <w:t>（苏）斯塔罗斯季娜（Старостина，И.Л.）著；应世昌译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柜台内外  售货员与顾客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（苏）斯塔罗斯季娜（Старостина，И.Л.）著；应世昌译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本书出售、求购地址：https://www.jiaokey.com/book/detail/10690978.html</w:t>
      </w:r>
    </w:p>
    <w:p>
      <w:r>
        <w:t>更多相关图书推荐：https://www.jiaokey.com</w:t>
      </w:r>
    </w:p>
    <w:p>
      <w:r>
        <w:t>（苏）斯塔罗斯季娜（Старостина，И.Л.）著；应世昌译 其他作品：https://www.jiaokey.com/tag/（苏）斯塔罗斯季娜（Старостина，И.Л.）著；应世昌译.html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关键词搜索：https://www.jiaokey.com/tag/柜台内外  售货员与顾客.html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