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儿童小说创作论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儿童小说创作论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本书出售、求购地址：https://www.jiaokey.com/book/detail/10691103.html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关键词搜索：https://www.jiaokey.com/tag/儿童小说创作论.html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